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05-592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4"/>
        <w:gridCol w:w="48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</w:rPr>
        <w:t>в помещении судебного участка №3 Ханты-Мансийского судебного района (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ул.Ленина</w:t>
      </w:r>
      <w:r>
        <w:rPr>
          <w:rFonts w:ascii="Times New Roman" w:eastAsia="Times New Roman" w:hAnsi="Times New Roman" w:cs="Times New Roman"/>
        </w:rPr>
        <w:t xml:space="preserve"> д.87/1) </w:t>
      </w:r>
      <w:r>
        <w:rPr>
          <w:rFonts w:ascii="Times New Roman" w:eastAsia="Times New Roman" w:hAnsi="Times New Roman" w:cs="Times New Roman"/>
        </w:rPr>
        <w:t xml:space="preserve">дело об административном правонарушении, возбужденное по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 (далее-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>Чарчян</w:t>
      </w:r>
      <w:r>
        <w:rPr>
          <w:rFonts w:ascii="Times New Roman" w:eastAsia="Times New Roman" w:hAnsi="Times New Roman" w:cs="Times New Roman"/>
        </w:rPr>
        <w:t xml:space="preserve"> Ольги Михайловны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9"/>
          <w:rFonts w:ascii="Times New Roman" w:eastAsia="Times New Roman" w:hAnsi="Times New Roman" w:cs="Times New Roman"/>
        </w:rPr>
        <w:t>...</w:t>
      </w:r>
      <w:r>
        <w:rPr>
          <w:rStyle w:val="cat-UserDefinedgrp-27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ранее </w:t>
      </w:r>
      <w:r>
        <w:rPr>
          <w:rFonts w:ascii="Times New Roman" w:eastAsia="Times New Roman" w:hAnsi="Times New Roman" w:cs="Times New Roman"/>
        </w:rPr>
        <w:t>привлекав</w:t>
      </w:r>
      <w:r>
        <w:rPr>
          <w:rFonts w:ascii="Times New Roman" w:eastAsia="Times New Roman" w:hAnsi="Times New Roman" w:cs="Times New Roman"/>
        </w:rPr>
        <w:t>шейся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26.12.2023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Чарчян</w:t>
      </w:r>
      <w:r>
        <w:rPr>
          <w:rFonts w:ascii="Times New Roman" w:eastAsia="Times New Roman" w:hAnsi="Times New Roman" w:cs="Times New Roman"/>
        </w:rPr>
        <w:t xml:space="preserve"> О.М.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7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 xml:space="preserve">500 </w:t>
      </w:r>
      <w:r>
        <w:rPr>
          <w:rFonts w:ascii="Times New Roman" w:eastAsia="Times New Roman" w:hAnsi="Times New Roman" w:cs="Times New Roman"/>
        </w:rPr>
        <w:t xml:space="preserve">руб., назначенный постановлением </w:t>
      </w:r>
      <w:r>
        <w:rPr>
          <w:rFonts w:ascii="Times New Roman" w:eastAsia="Times New Roman" w:hAnsi="Times New Roman" w:cs="Times New Roman"/>
        </w:rPr>
        <w:t>ЦАФАП в ОДД ГИБДД УМВД России по ХМАО-Югре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18810586231013008088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13.10.2023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</w:t>
      </w:r>
      <w:r>
        <w:rPr>
          <w:rFonts w:ascii="Times New Roman" w:eastAsia="Times New Roman" w:hAnsi="Times New Roman" w:cs="Times New Roman"/>
        </w:rPr>
        <w:t xml:space="preserve">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Чарчян</w:t>
      </w:r>
      <w:r>
        <w:rPr>
          <w:rFonts w:ascii="Times New Roman" w:eastAsia="Times New Roman" w:hAnsi="Times New Roman" w:cs="Times New Roman"/>
        </w:rPr>
        <w:t xml:space="preserve"> О.М.</w:t>
      </w:r>
      <w:r>
        <w:rPr>
          <w:rFonts w:ascii="Times New Roman" w:eastAsia="Times New Roman" w:hAnsi="Times New Roman" w:cs="Times New Roman"/>
        </w:rPr>
        <w:t xml:space="preserve"> в судебное заседание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явилась</w:t>
      </w:r>
      <w:r>
        <w:rPr>
          <w:rFonts w:ascii="Times New Roman" w:eastAsia="Times New Roman" w:hAnsi="Times New Roman" w:cs="Times New Roman"/>
        </w:rPr>
        <w:t>, о месте и времени судебного заседания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Чарчян</w:t>
      </w:r>
      <w:r>
        <w:rPr>
          <w:rFonts w:ascii="Times New Roman" w:eastAsia="Times New Roman" w:hAnsi="Times New Roman" w:cs="Times New Roman"/>
        </w:rPr>
        <w:t xml:space="preserve"> О.М.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>13.10.2023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>Чарчян</w:t>
      </w:r>
      <w:r>
        <w:rPr>
          <w:rFonts w:ascii="Times New Roman" w:eastAsia="Times New Roman" w:hAnsi="Times New Roman" w:cs="Times New Roman"/>
        </w:rPr>
        <w:t xml:space="preserve"> О.М.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ч.2</w:t>
      </w:r>
      <w:r>
        <w:rPr>
          <w:rFonts w:ascii="Times New Roman" w:eastAsia="Times New Roman" w:hAnsi="Times New Roman" w:cs="Times New Roman"/>
        </w:rPr>
        <w:t xml:space="preserve"> ст.12.9</w:t>
      </w:r>
      <w:r>
        <w:rPr>
          <w:rFonts w:ascii="Times New Roman" w:eastAsia="Times New Roman" w:hAnsi="Times New Roman" w:cs="Times New Roman"/>
        </w:rPr>
        <w:t xml:space="preserve"> КоАП РФ с назна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>ением наказания в виде штрафа 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18810586231013008088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13.10.2023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24.10.2023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25.12.2023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Чарчян</w:t>
      </w:r>
      <w:r>
        <w:rPr>
          <w:rFonts w:ascii="Times New Roman" w:eastAsia="Times New Roman" w:hAnsi="Times New Roman" w:cs="Times New Roman"/>
        </w:rPr>
        <w:t xml:space="preserve"> О.М.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Чарчян</w:t>
      </w:r>
      <w:r>
        <w:rPr>
          <w:rFonts w:ascii="Times New Roman" w:eastAsia="Times New Roman" w:hAnsi="Times New Roman" w:cs="Times New Roman"/>
        </w:rPr>
        <w:t xml:space="preserve"> О.М.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188108862409</w:t>
      </w:r>
      <w:r>
        <w:rPr>
          <w:rFonts w:ascii="Times New Roman" w:eastAsia="Times New Roman" w:hAnsi="Times New Roman" w:cs="Times New Roman"/>
        </w:rPr>
        <w:t>20011570</w:t>
      </w:r>
      <w:r>
        <w:rPr>
          <w:rFonts w:ascii="Times New Roman" w:eastAsia="Times New Roman" w:hAnsi="Times New Roman" w:cs="Times New Roman"/>
        </w:rPr>
        <w:t xml:space="preserve"> от 20</w:t>
      </w:r>
      <w:r>
        <w:rPr>
          <w:rFonts w:ascii="Times New Roman" w:eastAsia="Times New Roman" w:hAnsi="Times New Roman" w:cs="Times New Roman"/>
        </w:rPr>
        <w:t>.02.2024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18810586231013008088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13.10.2023</w:t>
      </w:r>
      <w:r>
        <w:rPr>
          <w:rFonts w:ascii="Times New Roman" w:eastAsia="Times New Roman" w:hAnsi="Times New Roman" w:cs="Times New Roman"/>
        </w:rPr>
        <w:t xml:space="preserve">, копией карточки учета транспортного средства, копией выписки из ГИС ГМП по </w:t>
      </w:r>
      <w:r>
        <w:rPr>
          <w:rFonts w:ascii="Times New Roman" w:eastAsia="Times New Roman" w:hAnsi="Times New Roman" w:cs="Times New Roman"/>
        </w:rPr>
        <w:t>состоянию на 20</w:t>
      </w:r>
      <w:r>
        <w:rPr>
          <w:rFonts w:ascii="Times New Roman" w:eastAsia="Times New Roman" w:hAnsi="Times New Roman" w:cs="Times New Roman"/>
        </w:rPr>
        <w:t>.02.2024, с</w:t>
      </w:r>
      <w:r>
        <w:rPr>
          <w:rFonts w:ascii="Times New Roman" w:eastAsia="Times New Roman" w:hAnsi="Times New Roman" w:cs="Times New Roman"/>
        </w:rPr>
        <w:t>огласно которой штраф оплачен 11</w:t>
      </w:r>
      <w:r>
        <w:rPr>
          <w:rFonts w:ascii="Times New Roman" w:eastAsia="Times New Roman" w:hAnsi="Times New Roman" w:cs="Times New Roman"/>
        </w:rPr>
        <w:t>.01.2024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 </w:t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Чарчян</w:t>
      </w:r>
      <w:r>
        <w:rPr>
          <w:rFonts w:ascii="Times New Roman" w:eastAsia="Times New Roman" w:hAnsi="Times New Roman" w:cs="Times New Roman"/>
        </w:rPr>
        <w:t xml:space="preserve"> О.М.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Чарчян</w:t>
      </w:r>
      <w:r>
        <w:rPr>
          <w:rFonts w:ascii="Times New Roman" w:eastAsia="Times New Roman" w:hAnsi="Times New Roman" w:cs="Times New Roman"/>
        </w:rPr>
        <w:t xml:space="preserve"> О.М.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Чарчян</w:t>
      </w:r>
      <w:r>
        <w:rPr>
          <w:rFonts w:ascii="Times New Roman" w:eastAsia="Times New Roman" w:hAnsi="Times New Roman" w:cs="Times New Roman"/>
        </w:rPr>
        <w:t xml:space="preserve"> Ольгу Михайловну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ей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>нистративного штрафа в ра</w:t>
      </w:r>
      <w:r>
        <w:rPr>
          <w:rFonts w:ascii="Times New Roman" w:eastAsia="Times New Roman" w:hAnsi="Times New Roman" w:cs="Times New Roman"/>
        </w:rPr>
        <w:t xml:space="preserve">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0412365400725005922420105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6rplc-9">
    <w:name w:val="cat-UserDefined grp-26 rplc-9"/>
    <w:basedOn w:val="DefaultParagraphFont"/>
  </w:style>
  <w:style w:type="character" w:customStyle="1" w:styleId="cat-UserDefinedgrp-27rplc-11">
    <w:name w:val="cat-UserDefined grp-27 rplc-11"/>
    <w:basedOn w:val="DefaultParagraphFont"/>
  </w:style>
  <w:style w:type="character" w:customStyle="1" w:styleId="cat-UserDefinedgrp-27rplc-16">
    <w:name w:val="cat-UserDefined grp-27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